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Creating Your Document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Area outside the document page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Point on the vertical and horizontal page where the ruler is set to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printers measurement equal to 1/6 of an inch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Contain recurring items such as page numbers as well as other design elements.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bar or area on the screen that provides additional features for tools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Recurring information that appears at the bottom of the page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It is used with software, is a setting that is already established when the software is first opened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printer measurement equal to 1/72 of an inch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setup of a document including margins, columns, headers, footers, and orientation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Nonprinting lines that provides visual points of reference, making it easy to align text, images, or frames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area surrounding a frame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Statement at the end of text on one page indicating the page on which the text continues (or was continued from)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Made up of two facing pages of a document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Area outside working pages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Nonprinting area in which details about the document are stored for other 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Practice of placing an image or color so that it extends to the edge of the page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DTP enclosure for text or images that allows you to move the information as a unit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Recurring informations that appears at the top of the page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Border around an object or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Area inside an object or text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Creating Your Document</dc:title>
  <dcterms:created xsi:type="dcterms:W3CDTF">2021-10-11T04:45:43Z</dcterms:created>
  <dcterms:modified xsi:type="dcterms:W3CDTF">2021-10-11T04:45:43Z</dcterms:modified>
</cp:coreProperties>
</file>