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a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revise    </w:t>
      </w:r>
      <w:r>
        <w:t xml:space="preserve">   reevaluate    </w:t>
      </w:r>
      <w:r>
        <w:t xml:space="preserve">   review    </w:t>
      </w:r>
      <w:r>
        <w:t xml:space="preserve">   spending    </w:t>
      </w:r>
      <w:r>
        <w:t xml:space="preserve">   receipts    </w:t>
      </w:r>
      <w:r>
        <w:t xml:space="preserve">   credit cards    </w:t>
      </w:r>
      <w:r>
        <w:t xml:space="preserve">   cash    </w:t>
      </w:r>
      <w:r>
        <w:t xml:space="preserve">   supplies    </w:t>
      </w:r>
      <w:r>
        <w:t xml:space="preserve">   books    </w:t>
      </w:r>
      <w:r>
        <w:t xml:space="preserve">   clothing    </w:t>
      </w:r>
      <w:r>
        <w:t xml:space="preserve">   dining out    </w:t>
      </w:r>
      <w:r>
        <w:t xml:space="preserve">   transportation    </w:t>
      </w:r>
      <w:r>
        <w:t xml:space="preserve">   entertainment    </w:t>
      </w:r>
      <w:r>
        <w:t xml:space="preserve">   meal plan    </w:t>
      </w:r>
      <w:r>
        <w:t xml:space="preserve">   utilities    </w:t>
      </w:r>
      <w:r>
        <w:t xml:space="preserve">   tuition    </w:t>
      </w:r>
      <w:r>
        <w:t xml:space="preserve">   insurance    </w:t>
      </w:r>
      <w:r>
        <w:t xml:space="preserve">   variable    </w:t>
      </w:r>
      <w:r>
        <w:t xml:space="preserve">   fixed    </w:t>
      </w:r>
      <w:r>
        <w:t xml:space="preserve">   savings    </w:t>
      </w:r>
      <w:r>
        <w:t xml:space="preserve">   investments    </w:t>
      </w:r>
      <w:r>
        <w:t xml:space="preserve">   jobs    </w:t>
      </w:r>
      <w:r>
        <w:t xml:space="preserve">   parents    </w:t>
      </w:r>
      <w:r>
        <w:t xml:space="preserve">   grants    </w:t>
      </w:r>
      <w:r>
        <w:t xml:space="preserve">   loans    </w:t>
      </w:r>
      <w:r>
        <w:t xml:space="preserve">   scholarships    </w:t>
      </w:r>
      <w:r>
        <w:t xml:space="preserve">   money    </w:t>
      </w:r>
      <w:r>
        <w:t xml:space="preserve">   manage    </w:t>
      </w:r>
      <w:r>
        <w:t xml:space="preserve">   plan    </w:t>
      </w:r>
      <w:r>
        <w:t xml:space="preserve">   statement    </w:t>
      </w:r>
      <w:r>
        <w:t xml:space="preserve">   expenses    </w:t>
      </w:r>
      <w:r>
        <w:t xml:space="preserve">   income    </w:t>
      </w:r>
      <w:r>
        <w:t xml:space="preserve">   needs    </w:t>
      </w:r>
      <w:r>
        <w:t xml:space="preserve">   wants    </w:t>
      </w:r>
      <w:r>
        <w:t xml:space="preserve">   calculate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Budget</dc:title>
  <dcterms:created xsi:type="dcterms:W3CDTF">2021-10-11T04:45:00Z</dcterms:created>
  <dcterms:modified xsi:type="dcterms:W3CDTF">2021-10-11T04:45:00Z</dcterms:modified>
</cp:coreProperties>
</file>