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Memorial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river    </w:t>
      </w:r>
      <w:r>
        <w:t xml:space="preserve">   punishment    </w:t>
      </w:r>
      <w:r>
        <w:t xml:space="preserve">   God    </w:t>
      </w:r>
      <w:r>
        <w:t xml:space="preserve">   Jesus    </w:t>
      </w:r>
      <w:r>
        <w:t xml:space="preserve">   stones    </w:t>
      </w:r>
      <w:r>
        <w:t xml:space="preserve">   faithfulness    </w:t>
      </w:r>
      <w:r>
        <w:t xml:space="preserve">   promise    </w:t>
      </w:r>
      <w:r>
        <w:t xml:space="preserve">   Israelites    </w:t>
      </w:r>
      <w:r>
        <w:t xml:space="preserve">   Jordan    </w:t>
      </w:r>
      <w:r>
        <w:t xml:space="preserve">   Moses    </w:t>
      </w:r>
      <w:r>
        <w:t xml:space="preserve">   wilderness    </w:t>
      </w:r>
      <w:r>
        <w:t xml:space="preserve">   Egypt    </w:t>
      </w:r>
      <w:r>
        <w:t xml:space="preserve">   Memorial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Memorial</dc:title>
  <dcterms:created xsi:type="dcterms:W3CDTF">2021-10-11T04:44:42Z</dcterms:created>
  <dcterms:modified xsi:type="dcterms:W3CDTF">2021-10-11T04:44:42Z</dcterms:modified>
</cp:coreProperties>
</file>