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Creating a 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federal    </w:t>
      </w:r>
      <w:r>
        <w:t xml:space="preserve">   Northwest Territory    </w:t>
      </w:r>
      <w:r>
        <w:t xml:space="preserve">   Bill of Rights    </w:t>
      </w:r>
      <w:r>
        <w:t xml:space="preserve">   Virginia Plan    </w:t>
      </w:r>
      <w:r>
        <w:t xml:space="preserve">   New Jersey Plan    </w:t>
      </w:r>
      <w:r>
        <w:t xml:space="preserve">   constitution    </w:t>
      </w:r>
      <w:r>
        <w:t xml:space="preserve">   compromise    </w:t>
      </w:r>
      <w:r>
        <w:t xml:space="preserve">   representative    </w:t>
      </w:r>
      <w:r>
        <w:t xml:space="preserve">   convention    </w:t>
      </w:r>
      <w:r>
        <w:t xml:space="preserve">   rebellion    </w:t>
      </w:r>
      <w:r>
        <w:t xml:space="preserve">   legislature    </w:t>
      </w:r>
      <w:r>
        <w:t xml:space="preserve">   James Madison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New Nation</dc:title>
  <dcterms:created xsi:type="dcterms:W3CDTF">2021-10-11T04:46:04Z</dcterms:created>
  <dcterms:modified xsi:type="dcterms:W3CDTF">2021-10-11T04:46:04Z</dcterms:modified>
</cp:coreProperties>
</file>