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that carries out nation's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type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"College" actually elects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encouraging people to free their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Lawmaking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Representatives based on the number of people in each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branch is the court system for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each party agrees to give up something to come to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in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when economic activity slows and many lose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of power between federal and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 house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legislature where elected officials make decisions.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New Nation</dc:title>
  <dcterms:created xsi:type="dcterms:W3CDTF">2021-10-11T04:45:27Z</dcterms:created>
  <dcterms:modified xsi:type="dcterms:W3CDTF">2021-10-11T04:45:27Z</dcterms:modified>
</cp:coreProperties>
</file>