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a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detailed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Afford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Higher payments than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Balanced Budget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stays the 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Money that you owe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excess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can't live 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Disposable income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money received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payment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outcomes that are important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enough money to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can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possible to achieve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money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Priorities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correct or precise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protect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Safeguard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things you want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something you desire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Surplus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income after tax is paid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Timeframe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 amount paid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equal income to payments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budget</dc:title>
  <dcterms:created xsi:type="dcterms:W3CDTF">2021-12-15T03:38:02Z</dcterms:created>
  <dcterms:modified xsi:type="dcterms:W3CDTF">2021-12-15T03:38:02Z</dcterms:modified>
</cp:coreProperties>
</file>