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Creating the Constituion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enlightenment    </w:t>
      </w:r>
      <w:r>
        <w:t xml:space="preserve">   government    </w:t>
      </w:r>
      <w:r>
        <w:t xml:space="preserve">   control trade    </w:t>
      </w:r>
      <w:r>
        <w:t xml:space="preserve">   generations    </w:t>
      </w:r>
      <w:r>
        <w:t xml:space="preserve">   liberty    </w:t>
      </w:r>
      <w:r>
        <w:t xml:space="preserve">   contradiction    </w:t>
      </w:r>
      <w:r>
        <w:t xml:space="preserve">   electors    </w:t>
      </w:r>
      <w:r>
        <w:t xml:space="preserve">   delegates    </w:t>
      </w:r>
      <w:r>
        <w:t xml:space="preserve">   approval    </w:t>
      </w:r>
      <w:r>
        <w:t xml:space="preserve">   constitution    </w:t>
      </w:r>
      <w:r>
        <w:t xml:space="preserve">   congress    </w:t>
      </w:r>
      <w:r>
        <w:t xml:space="preserve">   compromise    </w:t>
      </w:r>
      <w:r>
        <w:t xml:space="preserve">   chief executive    </w:t>
      </w:r>
      <w:r>
        <w:t xml:space="preserve">   slavery    </w:t>
      </w:r>
      <w:r>
        <w:t xml:space="preserve">   three-fifths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the Constituion</dc:title>
  <dcterms:created xsi:type="dcterms:W3CDTF">2021-10-11T04:45:30Z</dcterms:created>
  <dcterms:modified xsi:type="dcterms:W3CDTF">2021-10-11T04:45:30Z</dcterms:modified>
</cp:coreProperties>
</file>