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Creation/Evolution Word Scramble</w:t>
      </w:r>
    </w:p>
    <w:p>
      <w:pPr>
        <w:pStyle w:val="Questions"/>
      </w:pPr>
      <w:r>
        <w:t xml:space="preserve">1. ITLONEUOV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EOTRCINA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OFSILSS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TNRUALA CETLEIONS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APDTTANOAI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AIAAMNCLTO OLYOMGHO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OELCMUARL YOHOGLOM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HIGRGYOBPAOE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SUONIMATT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CTRIEIPHSRO AMN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MRCARTDIOIE AITGND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IOOLLGECAG ANTFOISROM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SROUNSDAI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BMYGRLOEOY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RMOCELULA NIHCMESA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HRLECSA WNIRAD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LLHFA-IFE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SSLFOI CDRREO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RANDG YCNANO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DAETALRHENN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NAPAEG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ATINRTISON FSSILSO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CSTSIROHMPAAT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ABYROBLTIIP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MCIRBAAN LAERY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ODOFL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Creation/Evolution Word Scramble</dc:title>
  <dcterms:created xsi:type="dcterms:W3CDTF">2021-10-11T04:46:09Z</dcterms:created>
  <dcterms:modified xsi:type="dcterms:W3CDTF">2021-10-11T04:46:09Z</dcterms:modified>
</cp:coreProperties>
</file>