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Creation/Garden of 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created both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above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book is God's personal message to each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order in which events take place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to rule the earth and all that God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writings considered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Bible that contains 39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 of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are created in the _________________of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satan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garden called that was a perfect world for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History - 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bible where Jesus is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one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eager to learn or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foundational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had no beginning and no end. He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created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helpmate for Adam</w:t>
            </w:r>
          </w:p>
        </w:tc>
      </w:tr>
    </w:tbl>
    <w:p>
      <w:pPr>
        <w:pStyle w:val="WordBankMedium"/>
      </w:pPr>
      <w:r>
        <w:t xml:space="preserve">   Eden    </w:t>
      </w:r>
      <w:r>
        <w:t xml:space="preserve">   heaven and earth    </w:t>
      </w:r>
      <w:r>
        <w:t xml:space="preserve">   Bible    </w:t>
      </w:r>
      <w:r>
        <w:t xml:space="preserve">   Genesis    </w:t>
      </w:r>
      <w:r>
        <w:t xml:space="preserve">   God    </w:t>
      </w:r>
      <w:r>
        <w:t xml:space="preserve">   eternal    </w:t>
      </w:r>
      <w:r>
        <w:t xml:space="preserve">   Old Testament    </w:t>
      </w:r>
      <w:r>
        <w:t xml:space="preserve">   The Bible    </w:t>
      </w:r>
      <w:r>
        <w:t xml:space="preserve">   adam    </w:t>
      </w:r>
      <w:r>
        <w:t xml:space="preserve">   Eve    </w:t>
      </w:r>
      <w:r>
        <w:t xml:space="preserve">   satan    </w:t>
      </w:r>
      <w:r>
        <w:t xml:space="preserve">   chronological    </w:t>
      </w:r>
      <w:r>
        <w:t xml:space="preserve">   curious    </w:t>
      </w:r>
      <w:r>
        <w:t xml:space="preserve">   sovereign    </w:t>
      </w:r>
      <w:r>
        <w:t xml:space="preserve">   man    </w:t>
      </w:r>
      <w:r>
        <w:t xml:space="preserve">   scripture    </w:t>
      </w:r>
      <w:r>
        <w:t xml:space="preserve">   New Testament    </w:t>
      </w:r>
      <w:r>
        <w:t xml:space="preserve">   devil    </w:t>
      </w:r>
      <w:r>
        <w:t xml:space="preserve">   light and dark    </w:t>
      </w:r>
      <w:r>
        <w:t xml:space="preserve">  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Creation/Garden of Eden</dc:title>
  <dcterms:created xsi:type="dcterms:W3CDTF">2021-10-11T04:46:00Z</dcterms:created>
  <dcterms:modified xsi:type="dcterms:W3CDTF">2021-10-11T04:46:00Z</dcterms:modified>
</cp:coreProperties>
</file>