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p>
      <w:pPr>
        <w:pStyle w:val="Questions"/>
      </w:pPr>
      <w:r>
        <w:t xml:space="preserve">1. CDEATER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DOGO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EOMVD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MNOO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HEANVE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ALTNP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RTEAH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SRAST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IHTGN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SEDRET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SWTAER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SAAILMN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TIHGL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2021-10-11T04:45:57Z</dcterms:created>
  <dcterms:modified xsi:type="dcterms:W3CDTF">2021-10-11T04:45:57Z</dcterms:modified>
</cp:coreProperties>
</file>