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loved    </w:t>
      </w:r>
      <w:r>
        <w:t xml:space="preserve">   hello    </w:t>
      </w:r>
      <w:r>
        <w:t xml:space="preserve">   stars    </w:t>
      </w:r>
      <w:r>
        <w:t xml:space="preserve">   people    </w:t>
      </w:r>
      <w:r>
        <w:t xml:space="preserve">   animals    </w:t>
      </w:r>
      <w:r>
        <w:t xml:space="preserve">   fish    </w:t>
      </w:r>
      <w:r>
        <w:t xml:space="preserve">   birds    </w:t>
      </w:r>
      <w:r>
        <w:t xml:space="preserve">   moon    </w:t>
      </w:r>
      <w:r>
        <w:t xml:space="preserve">   sun    </w:t>
      </w:r>
      <w:r>
        <w:t xml:space="preserve">   flowers    </w:t>
      </w:r>
      <w:r>
        <w:t xml:space="preserve">   trees    </w:t>
      </w:r>
      <w:r>
        <w:t xml:space="preserve">   land    </w:t>
      </w:r>
      <w:r>
        <w:t xml:space="preserve">   sea    </w:t>
      </w:r>
      <w:r>
        <w:t xml:space="preserve">   sky    </w:t>
      </w:r>
      <w:r>
        <w:t xml:space="preserve">   good    </w:t>
      </w:r>
      <w:r>
        <w:t xml:space="preserve">   night    </w:t>
      </w:r>
      <w:r>
        <w:t xml:space="preserve">   day    </w:t>
      </w:r>
      <w:r>
        <w:t xml:space="preserve">   light    </w:t>
      </w:r>
      <w:r>
        <w:t xml:space="preserve">   spoke    </w:t>
      </w:r>
      <w:r>
        <w:t xml:space="preserve">   God    </w:t>
      </w:r>
      <w:r>
        <w:t xml:space="preserve">   darkness    </w:t>
      </w:r>
      <w:r>
        <w:t xml:space="preserve">   nothing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2021-10-11T04:45:59Z</dcterms:created>
  <dcterms:modified xsi:type="dcterms:W3CDTF">2021-10-11T04:45:59Z</dcterms:modified>
</cp:coreProperties>
</file>