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evolution    </w:t>
      </w:r>
      <w:r>
        <w:t xml:space="preserve">   eve    </w:t>
      </w:r>
      <w:r>
        <w:t xml:space="preserve">   adam    </w:t>
      </w:r>
      <w:r>
        <w:t xml:space="preserve">   earth    </w:t>
      </w:r>
      <w:r>
        <w:t xml:space="preserve">   religious    </w:t>
      </w:r>
      <w:r>
        <w:t xml:space="preserve">   bigbang    </w:t>
      </w:r>
      <w:r>
        <w:t xml:space="preserve">   light    </w:t>
      </w:r>
      <w:r>
        <w:t xml:space="preserve">   fossil    </w:t>
      </w:r>
      <w:r>
        <w:t xml:space="preserve">   darwin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2021-10-11T04:46:02Z</dcterms:created>
  <dcterms:modified xsi:type="dcterms:W3CDTF">2021-10-11T04:46:02Z</dcterms:modified>
</cp:coreProperties>
</file>