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birds    </w:t>
      </w:r>
      <w:r>
        <w:t xml:space="preserve">   day    </w:t>
      </w:r>
      <w:r>
        <w:t xml:space="preserve">   fish    </w:t>
      </w:r>
      <w:r>
        <w:t xml:space="preserve">   God    </w:t>
      </w:r>
      <w:r>
        <w:t xml:space="preserve">   heaven    </w:t>
      </w:r>
      <w:r>
        <w:t xml:space="preserve">   land    </w:t>
      </w:r>
      <w:r>
        <w:t xml:space="preserve">   man    </w:t>
      </w:r>
      <w:r>
        <w:t xml:space="preserve">   moon    </w:t>
      </w:r>
      <w:r>
        <w:t xml:space="preserve">   night    </w:t>
      </w:r>
      <w:r>
        <w:t xml:space="preserve">   plants    </w:t>
      </w:r>
      <w:r>
        <w:t xml:space="preserve">   rest    </w:t>
      </w:r>
      <w:r>
        <w:t xml:space="preserve">   sea    </w:t>
      </w:r>
      <w:r>
        <w:t xml:space="preserve">   stars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2021-10-11T04:45:04Z</dcterms:created>
  <dcterms:modified xsi:type="dcterms:W3CDTF">2021-10-11T04:45:04Z</dcterms:modified>
</cp:coreProperties>
</file>