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third curse for sin also involved Adam and Eve's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God create on the sixth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fifth and ultimate curse was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else did God create on the fourth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fourth curse was put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God create on the fifth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Before sin, Adam and Eve were not ashamed about knowing everything about each other as described by their being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created man in His own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Gen 5:1, Adam and Eve are together called this, which in Hebrew is "Adam".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third curse was first about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God create on the third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third thing did God create on the fourth 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Adam's first reaction to 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created Eve because the problem of his being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God create on the second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else did God create on the sixth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day of creation seems to be out of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created man to have what over all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seventh day God created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curse for sin was given to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 curse involved the serpent and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God create on the fourth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another word for "serpent" which is used in the book of Revelation to describe Satan?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else did God create on the fifth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God create on the first 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2021-10-11T04:46:02Z</dcterms:created>
  <dcterms:modified xsi:type="dcterms:W3CDTF">2021-10-11T04:46:02Z</dcterms:modified>
</cp:coreProperties>
</file>