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Fish    </w:t>
      </w:r>
      <w:r>
        <w:t xml:space="preserve">   Humans    </w:t>
      </w:r>
      <w:r>
        <w:t xml:space="preserve">   LivingCreatures    </w:t>
      </w:r>
      <w:r>
        <w:t xml:space="preserve">   Vegetation    </w:t>
      </w:r>
      <w:r>
        <w:t xml:space="preserve">   Love    </w:t>
      </w:r>
      <w:r>
        <w:t xml:space="preserve">   Earth    </w:t>
      </w:r>
      <w:r>
        <w:t xml:space="preserve">   Sea    </w:t>
      </w:r>
      <w:r>
        <w:t xml:space="preserve">   Night    </w:t>
      </w:r>
      <w:r>
        <w:t xml:space="preserve">   Day    </w:t>
      </w:r>
      <w:r>
        <w:t xml:space="preserve">   Light    </w:t>
      </w:r>
      <w:r>
        <w:t xml:space="preserve">   Creation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2021-10-11T04:46:04Z</dcterms:created>
  <dcterms:modified xsi:type="dcterms:W3CDTF">2021-10-11T04:46:04Z</dcterms:modified>
</cp:coreProperties>
</file>