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uses the name Elohim when God deals with the physical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Infinite strength and absolute faithfulness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did God 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was light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five books of the 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divided the waters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Hebrew word for day in Genesis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or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 comes from the Hebrew word</w:t>
            </w:r>
          </w:p>
        </w:tc>
      </w:tr>
    </w:tbl>
    <w:p>
      <w:pPr>
        <w:pStyle w:val="WordBankSmall"/>
      </w:pPr>
      <w:r>
        <w:t xml:space="preserve">   Jehovah    </w:t>
      </w:r>
      <w:r>
        <w:t xml:space="preserve">   Elohim    </w:t>
      </w:r>
      <w:r>
        <w:t xml:space="preserve">   Genesis    </w:t>
      </w:r>
      <w:r>
        <w:t xml:space="preserve">   Holy Spirit    </w:t>
      </w:r>
      <w:r>
        <w:t xml:space="preserve">   First    </w:t>
      </w:r>
      <w:r>
        <w:t xml:space="preserve">   Seventh    </w:t>
      </w:r>
      <w:r>
        <w:t xml:space="preserve">   Yom    </w:t>
      </w:r>
      <w:r>
        <w:t xml:space="preserve">   Pentateuch    </w:t>
      </w:r>
      <w:r>
        <w:t xml:space="preserve">   Covenant    </w:t>
      </w:r>
      <w:r>
        <w:t xml:space="preserve">   Firmament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2021-10-11T04:46:07Z</dcterms:created>
  <dcterms:modified xsi:type="dcterms:W3CDTF">2021-10-11T04:46:07Z</dcterms:modified>
</cp:coreProperties>
</file>