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God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named all the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Adam and Eve have to leave the garden?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God do on the seventh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Eve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idi Adam and Eve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moon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Adam &amp; Eve feel for the first time after disobeying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did it take God to create everything?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sun light?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2021-10-11T04:44:59Z</dcterms:created>
  <dcterms:modified xsi:type="dcterms:W3CDTF">2021-10-11T04:44:59Z</dcterms:modified>
</cp:coreProperties>
</file>