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Chur    </w:t>
      </w:r>
      <w:r>
        <w:t xml:space="preserve">   Flowers    </w:t>
      </w:r>
      <w:r>
        <w:t xml:space="preserve">   poseidon    </w:t>
      </w:r>
      <w:r>
        <w:t xml:space="preserve">   Hades    </w:t>
      </w:r>
      <w:r>
        <w:t xml:space="preserve">   Zeus    </w:t>
      </w:r>
      <w:r>
        <w:t xml:space="preserve">   Earth    </w:t>
      </w:r>
      <w:r>
        <w:t xml:space="preserve">   Creation    </w:t>
      </w:r>
      <w:r>
        <w:t xml:space="preserve">   underworld    </w:t>
      </w:r>
      <w:r>
        <w:t xml:space="preserve">   persephone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2021-10-11T04:46:10Z</dcterms:created>
  <dcterms:modified xsi:type="dcterms:W3CDTF">2021-10-11T04:46:10Z</dcterms:modified>
</cp:coreProperties>
</file>