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the darkness was called____. 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 was without form, and ____;1:2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 God created the ______ and the_____. 1:1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God saw every thing that he had made, and, behold, it was very ____. 1:31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let be for ____ and seasons, and for days and years; 1:14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GOD ____ the light from darkness. 1:4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God created great ____ , 1:21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God said, let us make man in our ____,after our likeness: 1:26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gathering together of the waters He called____. 1:10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the spirit of ____ was hovering over the face of th ewaters. 1:2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2021-10-11T04:46:18Z</dcterms:created>
  <dcterms:modified xsi:type="dcterms:W3CDTF">2021-10-11T04:46:18Z</dcterms:modified>
</cp:coreProperties>
</file>