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first headwater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from dust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to Adam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gills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God planted a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 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2021-10-11T04:46:20Z</dcterms:created>
  <dcterms:modified xsi:type="dcterms:W3CDTF">2021-10-11T04:46:20Z</dcterms:modified>
</cp:coreProperties>
</file>