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People    </w:t>
      </w:r>
      <w:r>
        <w:t xml:space="preserve">   Animals    </w:t>
      </w:r>
      <w:r>
        <w:t xml:space="preserve">   Birds    </w:t>
      </w:r>
      <w:r>
        <w:t xml:space="preserve">   Fish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Land    </w:t>
      </w:r>
      <w:r>
        <w:t xml:space="preserve">   Plants    </w:t>
      </w:r>
      <w:r>
        <w:t xml:space="preserve">   Sky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2021-10-11T04:46:12Z</dcterms:created>
  <dcterms:modified xsi:type="dcterms:W3CDTF">2021-10-11T04:46:12Z</dcterms:modified>
</cp:coreProperties>
</file>