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land    </w:t>
      </w:r>
      <w:r>
        <w:t xml:space="preserve">   sky    </w:t>
      </w:r>
      <w:r>
        <w:t xml:space="preserve">   dark    </w:t>
      </w:r>
      <w:r>
        <w:t xml:space="preserve">   light    </w:t>
      </w:r>
      <w:r>
        <w:t xml:space="preserve">   plantation    </w:t>
      </w:r>
      <w:r>
        <w:t xml:space="preserve">   one day rest    </w:t>
      </w:r>
      <w:r>
        <w:t xml:space="preserve">   6 days    </w:t>
      </w:r>
      <w:r>
        <w:t xml:space="preserve">   human    </w:t>
      </w:r>
      <w:r>
        <w:t xml:space="preserve">   Eve    </w:t>
      </w:r>
      <w:r>
        <w:t xml:space="preserve">   Adam    </w:t>
      </w:r>
      <w:r>
        <w:t xml:space="preserve">   God    </w:t>
      </w:r>
      <w:r>
        <w:t xml:space="preserve">   day    </w:t>
      </w:r>
      <w:r>
        <w:t xml:space="preserve">   wildlife    </w:t>
      </w:r>
      <w:r>
        <w:t xml:space="preserve">   women    </w:t>
      </w:r>
      <w:r>
        <w:t xml:space="preserve">   man    </w:t>
      </w:r>
      <w:r>
        <w:t xml:space="preserve">   night    </w:t>
      </w:r>
      <w:r>
        <w:t xml:space="preserve">   Forbidden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2021-10-11T04:45:09Z</dcterms:created>
  <dcterms:modified xsi:type="dcterms:W3CDTF">2021-10-11T04:45:09Z</dcterms:modified>
</cp:coreProperties>
</file>