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beast    </w:t>
      </w:r>
      <w:r>
        <w:t xml:space="preserve">   birds    </w:t>
      </w:r>
      <w:r>
        <w:t xml:space="preserve">   darkness    </w:t>
      </w:r>
      <w:r>
        <w:t xml:space="preserve">   day    </w:t>
      </w:r>
      <w:r>
        <w:t xml:space="preserve">   dominion    </w:t>
      </w:r>
      <w:r>
        <w:t xml:space="preserve">   earth    </w:t>
      </w:r>
      <w:r>
        <w:t xml:space="preserve">   female    </w:t>
      </w:r>
      <w:r>
        <w:t xml:space="preserve">   finished    </w:t>
      </w:r>
      <w:r>
        <w:t xml:space="preserve">   firmament    </w:t>
      </w:r>
      <w:r>
        <w:t xml:space="preserve">   fruit    </w:t>
      </w:r>
      <w:r>
        <w:t xml:space="preserve">   fruitful    </w:t>
      </w:r>
      <w:r>
        <w:t xml:space="preserve">   God    </w:t>
      </w:r>
      <w:r>
        <w:t xml:space="preserve">   heavens    </w:t>
      </w:r>
      <w:r>
        <w:t xml:space="preserve">   kind    </w:t>
      </w:r>
      <w:r>
        <w:t xml:space="preserve">   light    </w:t>
      </w:r>
      <w:r>
        <w:t xml:space="preserve">   male    </w:t>
      </w:r>
      <w:r>
        <w:t xml:space="preserve">   multiply    </w:t>
      </w:r>
      <w:r>
        <w:t xml:space="preserve">   night    </w:t>
      </w:r>
      <w:r>
        <w:t xml:space="preserve">   sanctified    </w:t>
      </w:r>
      <w:r>
        <w:t xml:space="preserve">   seas    </w:t>
      </w:r>
      <w:r>
        <w:t xml:space="preserve">   seed    </w:t>
      </w:r>
      <w:r>
        <w:t xml:space="preserve">   spirit of god    </w:t>
      </w:r>
      <w:r>
        <w:t xml:space="preserve">   void    </w:t>
      </w:r>
      <w:r>
        <w:t xml:space="preserve">   withoutform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2021-10-11T04:46:14Z</dcterms:created>
  <dcterms:modified xsi:type="dcterms:W3CDTF">2021-10-11T04:46:14Z</dcterms:modified>
</cp:coreProperties>
</file>