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the end of each day of creation, the Bible says, "God saw that it was     ?    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God make on day five besides sea creatures?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is man created different than ALL other creation?  We are made in the    ?    of God!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Genesis 1:26, God says "Let   ?  make man".  This shows that God, our Creator, includes more than The Father.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what day did God create the sun and the moon?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God do on the seventh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God make on day 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one thing that God made on day three.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what day did God create the dinosaurs?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Choose one word to describe what God made on day two.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</dc:title>
  <dcterms:created xsi:type="dcterms:W3CDTF">2021-10-11T04:45:03Z</dcterms:created>
  <dcterms:modified xsi:type="dcterms:W3CDTF">2021-10-11T04:45:03Z</dcterms:modified>
</cp:coreProperties>
</file>