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thing made was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said be fruitful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said let there be in the midst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called the firmament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 was without form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may fly above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lesser light was to rule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domininion over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called the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God called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every green herb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2021-10-11T04:46:36Z</dcterms:created>
  <dcterms:modified xsi:type="dcterms:W3CDTF">2021-10-11T04:46:36Z</dcterms:modified>
</cp:coreProperties>
</file>