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Beginning    </w:t>
      </w:r>
      <w:r>
        <w:t xml:space="preserve">   Birds    </w:t>
      </w:r>
      <w:r>
        <w:t xml:space="preserve">   Blessed    </w:t>
      </w:r>
      <w:r>
        <w:t xml:space="preserve">   Created    </w:t>
      </w:r>
      <w:r>
        <w:t xml:space="preserve">   Creatures    </w:t>
      </w:r>
      <w:r>
        <w:t xml:space="preserve">   Darkness    </w:t>
      </w:r>
      <w:r>
        <w:t xml:space="preserve">   Earth    </w:t>
      </w:r>
      <w:r>
        <w:t xml:space="preserve">   Evil    </w:t>
      </w:r>
      <w:r>
        <w:t xml:space="preserve">   Fish    </w:t>
      </w:r>
      <w:r>
        <w:t xml:space="preserve">   Formed    </w:t>
      </w:r>
      <w:r>
        <w:t xml:space="preserve">   Fruitful    </w:t>
      </w:r>
      <w:r>
        <w:t xml:space="preserve">   Garden    </w:t>
      </w:r>
      <w:r>
        <w:t xml:space="preserve">   Good    </w:t>
      </w:r>
      <w:r>
        <w:t xml:space="preserve">   Heavens    </w:t>
      </w:r>
      <w:r>
        <w:t xml:space="preserve">   Land    </w:t>
      </w:r>
      <w:r>
        <w:t xml:space="preserve">   Lord    </w:t>
      </w:r>
      <w:r>
        <w:t xml:space="preserve">   Man    </w:t>
      </w:r>
      <w:r>
        <w:t xml:space="preserve">   Mankind    </w:t>
      </w:r>
      <w:r>
        <w:t xml:space="preserve">   Name    </w:t>
      </w:r>
      <w:r>
        <w:t xml:space="preserve">   Sky    </w:t>
      </w:r>
      <w:r>
        <w:t xml:space="preserve">   Trees    </w:t>
      </w:r>
      <w:r>
        <w:t xml:space="preserve">   Water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2021-10-11T04:46:17Z</dcterms:created>
  <dcterms:modified xsi:type="dcterms:W3CDTF">2021-10-11T04:46:17Z</dcterms:modified>
</cp:coreProperties>
</file>