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divide the light from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blessed them, saying, “Be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said, "let there be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called the light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fruitful,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gathering together of the waters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...and everything that ___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3rd day - Let the earth yield ____ (three of three)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3rd day - Let the earth yield ____ (one of three)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"lights" God made on the 4th day (1st)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day - God said, “Let the waters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"lights" God made on the 4th day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day he made every living ___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day - Let the earth yield ____ (two of three)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the creatures do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quantity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lights of the 4th day were to mark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5th day - the waters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2021-10-11T04:46:21Z</dcterms:created>
  <dcterms:modified xsi:type="dcterms:W3CDTF">2021-10-11T04:46:21Z</dcterms:modified>
</cp:coreProperties>
</file>