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Day    </w:t>
      </w:r>
      <w:r>
        <w:t xml:space="preserve">   Birds    </w:t>
      </w:r>
      <w:r>
        <w:t xml:space="preserve">   Fish    </w:t>
      </w:r>
      <w:r>
        <w:t xml:space="preserve">   Ground    </w:t>
      </w:r>
      <w:r>
        <w:t xml:space="preserve">   Light    </w:t>
      </w:r>
      <w:r>
        <w:t xml:space="preserve">   Moon    </w:t>
      </w:r>
      <w:r>
        <w:t xml:space="preserve">   Night    </w:t>
      </w:r>
      <w:r>
        <w:t xml:space="preserve">   Plants    </w:t>
      </w:r>
      <w:r>
        <w:t xml:space="preserve">   Rest    </w:t>
      </w:r>
      <w:r>
        <w:t xml:space="preserve">   Sky    </w:t>
      </w:r>
      <w:r>
        <w:t xml:space="preserve">   Sun    </w:t>
      </w:r>
      <w:r>
        <w:t xml:space="preserve">   Trees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2021-10-11T04:45:13Z</dcterms:created>
  <dcterms:modified xsi:type="dcterms:W3CDTF">2021-10-11T04:45:13Z</dcterms:modified>
</cp:coreProperties>
</file>