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rest    </w:t>
      </w:r>
      <w:r>
        <w:t xml:space="preserve">   Women    </w:t>
      </w:r>
      <w:r>
        <w:t xml:space="preserve">   Man    </w:t>
      </w:r>
      <w:r>
        <w:t xml:space="preserve">   plants    </w:t>
      </w:r>
      <w:r>
        <w:t xml:space="preserve">   animals    </w:t>
      </w:r>
      <w:r>
        <w:t xml:space="preserve">   birds    </w:t>
      </w:r>
      <w:r>
        <w:t xml:space="preserve">   fish    </w:t>
      </w:r>
      <w:r>
        <w:t xml:space="preserve">   sun    </w:t>
      </w:r>
      <w:r>
        <w:t xml:space="preserve">   moon    </w:t>
      </w:r>
      <w:r>
        <w:t xml:space="preserve">   stars    </w:t>
      </w:r>
      <w:r>
        <w:t xml:space="preserve">   water    </w:t>
      </w:r>
      <w:r>
        <w:t xml:space="preserve">   land    </w:t>
      </w:r>
      <w:r>
        <w:t xml:space="preserve">   sky    </w:t>
      </w:r>
      <w:r>
        <w:t xml:space="preserve">   creation    </w:t>
      </w:r>
      <w:r>
        <w:t xml:space="preserve">   beginning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2021-10-11T04:46:25Z</dcterms:created>
  <dcterms:modified xsi:type="dcterms:W3CDTF">2021-10-11T04:46:25Z</dcterms:modified>
</cp:coreProperties>
</file>