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lives in a matriarchal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loving source of fuel for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mighty creature is used for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biggest animal mentioned in the book of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yellow a mix of Green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intense thing created by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amazing example of courage from a small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immune to snake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creates a 100m 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flower does Jesus mention in Matthew 6 vs 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created by banging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bird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plant that shows jehovahs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cat that shows motherly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2021-10-11T04:46:30Z</dcterms:created>
  <dcterms:modified xsi:type="dcterms:W3CDTF">2021-10-11T04:46:30Z</dcterms:modified>
</cp:coreProperties>
</file>