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Separated    </w:t>
      </w:r>
      <w:r>
        <w:t xml:space="preserve">   Good    </w:t>
      </w:r>
      <w:r>
        <w:t xml:space="preserve">   Heavens    </w:t>
      </w:r>
      <w:r>
        <w:t xml:space="preserve">   Shine    </w:t>
      </w:r>
      <w:r>
        <w:t xml:space="preserve">   God    </w:t>
      </w:r>
      <w:r>
        <w:t xml:space="preserve">   Day    </w:t>
      </w:r>
      <w:r>
        <w:t xml:space="preserve">   Night    </w:t>
      </w:r>
      <w:r>
        <w:t xml:space="preserve">   Sky    </w:t>
      </w:r>
      <w:r>
        <w:t xml:space="preserve">   Earth    </w:t>
      </w:r>
      <w:r>
        <w:t xml:space="preserve">   Darkness    </w:t>
      </w:r>
      <w:r>
        <w:t xml:space="preserve">   Light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2021-10-11T04:46:32Z</dcterms:created>
  <dcterms:modified xsi:type="dcterms:W3CDTF">2021-10-11T04:46:32Z</dcterms:modified>
</cp:coreProperties>
</file>