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Care    </w:t>
      </w:r>
      <w:r>
        <w:t xml:space="preserve">   Seven Days    </w:t>
      </w:r>
      <w:r>
        <w:t xml:space="preserve">   Love    </w:t>
      </w:r>
      <w:r>
        <w:t xml:space="preserve">   Creatures    </w:t>
      </w:r>
      <w:r>
        <w:t xml:space="preserve">   Beginning    </w:t>
      </w:r>
      <w:r>
        <w:t xml:space="preserve">   Earth    </w:t>
      </w:r>
      <w:r>
        <w:t xml:space="preserve">   Heavens    </w:t>
      </w:r>
      <w:r>
        <w:t xml:space="preserve">   Light    </w:t>
      </w:r>
      <w:r>
        <w:t xml:space="preserve">   Darkness    </w:t>
      </w:r>
      <w:r>
        <w:t xml:space="preserve">   Beauty    </w:t>
      </w:r>
      <w:r>
        <w:t xml:space="preserve">   Humans    </w:t>
      </w:r>
      <w:r>
        <w:t xml:space="preserve">   Animals    </w:t>
      </w:r>
      <w:r>
        <w:t xml:space="preserve">   Rest    </w:t>
      </w:r>
      <w:r>
        <w:t xml:space="preserve">   Moon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</dc:title>
  <dcterms:created xsi:type="dcterms:W3CDTF">2021-10-11T04:46:34Z</dcterms:created>
  <dcterms:modified xsi:type="dcterms:W3CDTF">2021-10-11T04:46:34Z</dcterms:modified>
</cp:coreProperties>
</file>