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Earth    </w:t>
      </w:r>
      <w:r>
        <w:t xml:space="preserve">   Light    </w:t>
      </w:r>
      <w:r>
        <w:t xml:space="preserve">   Man    </w:t>
      </w:r>
      <w:r>
        <w:t xml:space="preserve">   Woman    </w:t>
      </w:r>
      <w:r>
        <w:t xml:space="preserve">   Animals    </w:t>
      </w:r>
      <w:r>
        <w:t xml:space="preserve">   Plants    </w:t>
      </w:r>
      <w:r>
        <w:t xml:space="preserve">   Land    </w:t>
      </w:r>
      <w:r>
        <w:t xml:space="preserve">   Ocean    </w:t>
      </w:r>
      <w:r>
        <w:t xml:space="preserve">   Sky    </w:t>
      </w:r>
      <w:r>
        <w:t xml:space="preserve">   Night    </w:t>
      </w:r>
      <w:r>
        <w:t xml:space="preserve">   Day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2021-10-11T04:46:36Z</dcterms:created>
  <dcterms:modified xsi:type="dcterms:W3CDTF">2021-10-11T04:46:36Z</dcterms:modified>
</cp:coreProperties>
</file>