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rest    </w:t>
      </w:r>
      <w:r>
        <w:t xml:space="preserve">   insects    </w:t>
      </w:r>
      <w:r>
        <w:t xml:space="preserve">   beasts    </w:t>
      </w:r>
      <w:r>
        <w:t xml:space="preserve">   cattle    </w:t>
      </w:r>
      <w:r>
        <w:t xml:space="preserve">   woman    </w:t>
      </w:r>
      <w:r>
        <w:t xml:space="preserve">   man    </w:t>
      </w:r>
      <w:r>
        <w:t xml:space="preserve">   fish    </w:t>
      </w:r>
      <w:r>
        <w:t xml:space="preserve">   birds    </w:t>
      </w:r>
      <w:r>
        <w:t xml:space="preserve">   sun    </w:t>
      </w:r>
      <w:r>
        <w:t xml:space="preserve">   stars    </w:t>
      </w:r>
      <w:r>
        <w:t xml:space="preserve">   Moon    </w:t>
      </w:r>
      <w:r>
        <w:t xml:space="preserve">   trees    </w:t>
      </w:r>
      <w:r>
        <w:t xml:space="preserve">   grass    </w:t>
      </w:r>
      <w:r>
        <w:t xml:space="preserve">   herbs    </w:t>
      </w:r>
      <w:r>
        <w:t xml:space="preserve">   seas    </w:t>
      </w:r>
      <w:r>
        <w:t xml:space="preserve">   earth    </w:t>
      </w:r>
      <w:r>
        <w:t xml:space="preserve">   heaven    </w:t>
      </w:r>
      <w:r>
        <w:t xml:space="preserve">   darkness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2021-10-11T04:46:38Z</dcterms:created>
  <dcterms:modified xsi:type="dcterms:W3CDTF">2021-10-11T04:46:38Z</dcterms:modified>
</cp:coreProperties>
</file>