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Creation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Light    </w:t>
      </w:r>
      <w:r>
        <w:t xml:space="preserve">   Dirt    </w:t>
      </w:r>
      <w:r>
        <w:t xml:space="preserve">   Rib Cage    </w:t>
      </w:r>
      <w:r>
        <w:t xml:space="preserve">   Garden of Eden    </w:t>
      </w:r>
      <w:r>
        <w:t xml:space="preserve">   Animals    </w:t>
      </w:r>
      <w:r>
        <w:t xml:space="preserve">   Water    </w:t>
      </w:r>
      <w:r>
        <w:t xml:space="preserve">   Sky    </w:t>
      </w:r>
      <w:r>
        <w:t xml:space="preserve">   Week    </w:t>
      </w:r>
      <w:r>
        <w:t xml:space="preserve">   Seven    </w:t>
      </w:r>
      <w:r>
        <w:t xml:space="preserve">   Lord    </w:t>
      </w:r>
      <w:r>
        <w:t xml:space="preserve">   Eve    </w:t>
      </w:r>
      <w:r>
        <w:t xml:space="preserve">   Adam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Creation</dc:title>
  <dcterms:created xsi:type="dcterms:W3CDTF">2021-10-11T04:45:15Z</dcterms:created>
  <dcterms:modified xsi:type="dcterms:W3CDTF">2021-10-11T04:45:15Z</dcterms:modified>
</cp:coreProperties>
</file>