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Creation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Let there be ___________  in the sky and sea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 made ____ things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 created ____ on day 6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 the first day ______ gave us light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 the seventh day He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the beginning, God created the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 the third day He made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created on day 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 is the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 were created on day 4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Creation</dc:title>
  <dcterms:created xsi:type="dcterms:W3CDTF">2021-10-11T04:46:41Z</dcterms:created>
  <dcterms:modified xsi:type="dcterms:W3CDTF">2021-10-11T04:46:41Z</dcterms:modified>
</cp:coreProperties>
</file>