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Creator of man and all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a soul that can never?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 of scriptures consisting of the old and new testiment.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is ____ and does not have a body like 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gave Adam and Eve _____ and bodies.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God's dwelling.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can you hide from God?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Holy Bible was written by?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made Adam and Eve ____ and happy.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persons in which God exists ( Father, Son anh Holy Spirit).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 was formed from Adam's?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parents of mankind _ and 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made Adam from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book that teaches about the beginning of creation.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</dc:title>
  <dcterms:created xsi:type="dcterms:W3CDTF">2021-10-11T04:46:50Z</dcterms:created>
  <dcterms:modified xsi:type="dcterms:W3CDTF">2021-10-11T04:46:50Z</dcterms:modified>
</cp:coreProperties>
</file>