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Genesis    </w:t>
      </w:r>
      <w:r>
        <w:t xml:space="preserve">   Rest    </w:t>
      </w:r>
      <w:r>
        <w:t xml:space="preserve">   Woman    </w:t>
      </w:r>
      <w:r>
        <w:t xml:space="preserve">   Man    </w:t>
      </w:r>
      <w:r>
        <w:t xml:space="preserve">   Fish    </w:t>
      </w:r>
      <w:r>
        <w:t xml:space="preserve">   Birds    </w:t>
      </w:r>
      <w:r>
        <w:t xml:space="preserve">   Animals    </w:t>
      </w:r>
      <w:r>
        <w:t xml:space="preserve">   Night    </w:t>
      </w:r>
      <w:r>
        <w:t xml:space="preserve">   Day    </w:t>
      </w:r>
      <w:r>
        <w:t xml:space="preserve">   Seas    </w:t>
      </w:r>
      <w:r>
        <w:t xml:space="preserve">   Land    </w:t>
      </w:r>
      <w:r>
        <w:t xml:space="preserve">   Dark    </w:t>
      </w:r>
      <w:r>
        <w:t xml:space="preserve">   Light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2021-10-11T04:45:17Z</dcterms:created>
  <dcterms:modified xsi:type="dcterms:W3CDTF">2021-10-11T04:45:17Z</dcterms:modified>
</cp:coreProperties>
</file>