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did this on the 7th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God dwells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power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did this with the light and darkness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........... was upon the face of the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made the sun, moon and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Adam and Eve lived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.........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earth was like this at the beginning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were made on the fifth 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</dc:title>
  <dcterms:created xsi:type="dcterms:W3CDTF">2021-10-11T04:45:12Z</dcterms:created>
  <dcterms:modified xsi:type="dcterms:W3CDTF">2021-10-11T04:45:12Z</dcterms:modified>
</cp:coreProperties>
</file>