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Moon    </w:t>
      </w:r>
      <w:r>
        <w:t xml:space="preserve">   Sun    </w:t>
      </w:r>
      <w:r>
        <w:t xml:space="preserve">   Animals    </w:t>
      </w:r>
      <w:r>
        <w:t xml:space="preserve">   Birds    </w:t>
      </w:r>
      <w:r>
        <w:t xml:space="preserve">   Earth    </w:t>
      </w:r>
      <w:r>
        <w:t xml:space="preserve">   God    </w:t>
      </w:r>
      <w:r>
        <w:t xml:space="preserve">   Heaven    </w:t>
      </w:r>
      <w:r>
        <w:t xml:space="preserve">   Life    </w:t>
      </w:r>
      <w:r>
        <w:t xml:space="preserve">   Sea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2021-10-11T04:45:20Z</dcterms:created>
  <dcterms:modified xsi:type="dcterms:W3CDTF">2021-10-11T04:45:20Z</dcterms:modified>
</cp:coreProperties>
</file>