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Plants    </w:t>
      </w:r>
      <w:r>
        <w:t xml:space="preserve">   Flowers    </w:t>
      </w:r>
      <w:r>
        <w:t xml:space="preserve">   Morning    </w:t>
      </w:r>
      <w:r>
        <w:t xml:space="preserve">   Evening    </w:t>
      </w:r>
      <w:r>
        <w:t xml:space="preserve">   Oceans    </w:t>
      </w:r>
      <w:r>
        <w:t xml:space="preserve">   Night    </w:t>
      </w:r>
      <w:r>
        <w:t xml:space="preserve">   Day    </w:t>
      </w:r>
      <w:r>
        <w:t xml:space="preserve">   Animals    </w:t>
      </w:r>
      <w:r>
        <w:t xml:space="preserve">   Fish    </w:t>
      </w:r>
      <w:r>
        <w:t xml:space="preserve">   Land    </w:t>
      </w:r>
      <w:r>
        <w:t xml:space="preserve">   Darkness    </w:t>
      </w:r>
      <w:r>
        <w:t xml:space="preserve">   Light    </w:t>
      </w:r>
      <w:r>
        <w:t xml:space="preserve">   Beginning    </w:t>
      </w:r>
      <w:r>
        <w:t xml:space="preserve">   God    </w:t>
      </w:r>
      <w:r>
        <w:t xml:space="preserve">   Creation    </w:t>
      </w:r>
      <w:r>
        <w:t xml:space="preserve">   Sky    </w:t>
      </w:r>
      <w:r>
        <w:t xml:space="preserve">   Heaven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2021-10-21T03:43:33Z</dcterms:created>
  <dcterms:modified xsi:type="dcterms:W3CDTF">2021-10-21T03:43:33Z</dcterms:modified>
</cp:coreProperties>
</file>