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eve    </w:t>
      </w:r>
      <w:r>
        <w:t xml:space="preserve">   adam    </w:t>
      </w:r>
      <w:r>
        <w:t xml:space="preserve">   animals    </w:t>
      </w:r>
      <w:r>
        <w:t xml:space="preserve">   stars    </w:t>
      </w:r>
      <w:r>
        <w:t xml:space="preserve">   vegetation    </w:t>
      </w:r>
      <w:r>
        <w:t xml:space="preserve">   land    </w:t>
      </w:r>
      <w:r>
        <w:t xml:space="preserve">   water    </w:t>
      </w:r>
      <w:r>
        <w:t xml:space="preserve">   sky    </w:t>
      </w:r>
      <w:r>
        <w:t xml:space="preserve">   night    </w:t>
      </w:r>
      <w:r>
        <w:t xml:space="preserve">   day    </w:t>
      </w:r>
      <w:r>
        <w:t xml:space="preserve">   darkness    </w:t>
      </w:r>
      <w:r>
        <w:t xml:space="preserve">   light    </w:t>
      </w:r>
      <w:r>
        <w:t xml:space="preserve">   earth    </w:t>
      </w:r>
      <w:r>
        <w:t xml:space="preserve">   heaven    </w:t>
      </w:r>
      <w:r>
        <w:t xml:space="preserve">   genesis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2021-10-11T04:45:22Z</dcterms:created>
  <dcterms:modified xsi:type="dcterms:W3CDTF">2021-10-11T04:45:22Z</dcterms:modified>
</cp:coreProperties>
</file>