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Rested    </w:t>
      </w:r>
      <w:r>
        <w:t xml:space="preserve">   Birds    </w:t>
      </w:r>
      <w:r>
        <w:t xml:space="preserve">   Fish    </w:t>
      </w:r>
      <w:r>
        <w:t xml:space="preserve">   Good    </w:t>
      </w:r>
      <w:r>
        <w:t xml:space="preserve">   Water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Week    </w:t>
      </w:r>
      <w:r>
        <w:t xml:space="preserve">   Sabbath    </w:t>
      </w:r>
      <w:r>
        <w:t xml:space="preserve">   Humans    </w:t>
      </w:r>
      <w:r>
        <w:t xml:space="preserve">   Earth    </w:t>
      </w:r>
      <w:r>
        <w:t xml:space="preserve">   Atmosphere    </w:t>
      </w:r>
      <w:r>
        <w:t xml:space="preserve">   Light    </w:t>
      </w:r>
      <w:r>
        <w:t xml:space="preserve">   Eve    </w:t>
      </w:r>
      <w:r>
        <w:t xml:space="preserve">   Adam    </w:t>
      </w:r>
      <w:r>
        <w:t xml:space="preserve">   Flag camp    </w:t>
      </w:r>
      <w:r>
        <w:t xml:space="preserve">   Genesis    </w:t>
      </w:r>
      <w:r>
        <w:t xml:space="preserve">   Create    </w:t>
      </w:r>
      <w:r>
        <w:t xml:space="preserve">   Animals    </w:t>
      </w:r>
      <w:r>
        <w:t xml:space="preserve">   Plants    </w:t>
      </w:r>
      <w:r>
        <w:t xml:space="preserve">   Spoke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2021-10-11T04:45:27Z</dcterms:created>
  <dcterms:modified xsi:type="dcterms:W3CDTF">2021-10-11T04:45:27Z</dcterms:modified>
</cp:coreProperties>
</file>