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ground    </w:t>
      </w:r>
      <w:r>
        <w:t xml:space="preserve">   night    </w:t>
      </w:r>
      <w:r>
        <w:t xml:space="preserve">   morning    </w:t>
      </w:r>
      <w:r>
        <w:t xml:space="preserve">   day    </w:t>
      </w:r>
      <w:r>
        <w:t xml:space="preserve">   animals    </w:t>
      </w:r>
      <w:r>
        <w:t xml:space="preserve">   rest    </w:t>
      </w:r>
      <w:r>
        <w:t xml:space="preserve">   mankind    </w:t>
      </w:r>
      <w:r>
        <w:t xml:space="preserve">   sky    </w:t>
      </w:r>
      <w:r>
        <w:t xml:space="preserve">   dark    </w:t>
      </w:r>
      <w:r>
        <w:t xml:space="preserve">   light    </w:t>
      </w:r>
      <w:r>
        <w:t xml:space="preserve">   good    </w:t>
      </w:r>
      <w:r>
        <w:t xml:space="preserve">   Moon    </w:t>
      </w:r>
      <w:r>
        <w:t xml:space="preserve">   Sun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2021-10-11T04:45:29Z</dcterms:created>
  <dcterms:modified xsi:type="dcterms:W3CDTF">2021-10-11T04:45:29Z</dcterms:modified>
</cp:coreProperties>
</file>