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on the third day and contains its own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the first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tempted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Adams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took this from Adam to create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were made on the fifth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made this on the first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made this to rule the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called the darkness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all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divided on the second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did this on the seventh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called the dry land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Disobeying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garden where they lived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2021-10-11T04:45:19Z</dcterms:created>
  <dcterms:modified xsi:type="dcterms:W3CDTF">2021-10-11T04:45:19Z</dcterms:modified>
</cp:coreProperties>
</file>