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metis    </w:t>
      </w:r>
      <w:r>
        <w:t xml:space="preserve">   thunder    </w:t>
      </w:r>
      <w:r>
        <w:t xml:space="preserve">   lightning    </w:t>
      </w:r>
      <w:r>
        <w:t xml:space="preserve">   chaos    </w:t>
      </w:r>
      <w:r>
        <w:t xml:space="preserve">   trident    </w:t>
      </w:r>
      <w:r>
        <w:t xml:space="preserve">   hera    </w:t>
      </w:r>
      <w:r>
        <w:t xml:space="preserve">   hephaestos    </w:t>
      </w:r>
      <w:r>
        <w:t xml:space="preserve">   aphrodite    </w:t>
      </w:r>
      <w:r>
        <w:t xml:space="preserve">   hades    </w:t>
      </w:r>
      <w:r>
        <w:t xml:space="preserve">   poseidon    </w:t>
      </w:r>
      <w:r>
        <w:t xml:space="preserve">   cyclopes    </w:t>
      </w:r>
      <w:r>
        <w:t xml:space="preserve">   gaia    </w:t>
      </w:r>
      <w:r>
        <w:t xml:space="preserve">   zeus    </w:t>
      </w:r>
      <w:r>
        <w:t xml:space="preserve">   titans    </w:t>
      </w:r>
      <w:r>
        <w:t xml:space="preserve">   ouranoz    </w:t>
      </w:r>
      <w:r>
        <w:t xml:space="preserve">   chronu    </w:t>
      </w:r>
      <w:r>
        <w:t xml:space="preserve">   athena    </w:t>
      </w:r>
      <w:r>
        <w:t xml:space="preserve">   mythology    </w:t>
      </w:r>
      <w:r>
        <w:t xml:space="preserve">   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2021-10-11T04:45:33Z</dcterms:created>
  <dcterms:modified xsi:type="dcterms:W3CDTF">2021-10-11T04:45:33Z</dcterms:modified>
</cp:coreProperties>
</file>