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Adam    </w:t>
      </w:r>
      <w:r>
        <w:t xml:space="preserve">   Fish    </w:t>
      </w:r>
      <w:r>
        <w:t xml:space="preserve">   Animals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Night    </w:t>
      </w:r>
      <w:r>
        <w:t xml:space="preserve">   Day    </w:t>
      </w:r>
      <w:r>
        <w:t xml:space="preserve">   Heavens    </w:t>
      </w:r>
      <w:r>
        <w:t xml:space="preserve">   Land    </w:t>
      </w:r>
      <w:r>
        <w:t xml:space="preserve">   Sky    </w:t>
      </w:r>
      <w:r>
        <w:t xml:space="preserve">   Light    </w:t>
      </w:r>
      <w:r>
        <w:t xml:space="preserve">   Creation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2021-10-11T04:45:02Z</dcterms:created>
  <dcterms:modified xsi:type="dcterms:W3CDTF">2021-10-11T04:45:02Z</dcterms:modified>
</cp:coreProperties>
</file>