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GOOD    </w:t>
      </w:r>
      <w:r>
        <w:t xml:space="preserve">   BIRDS    </w:t>
      </w:r>
      <w:r>
        <w:t xml:space="preserve">   WOMAN    </w:t>
      </w:r>
      <w:r>
        <w:t xml:space="preserve">   WATERS    </w:t>
      </w:r>
      <w:r>
        <w:t xml:space="preserve">   SUN    </w:t>
      </w:r>
      <w:r>
        <w:t xml:space="preserve">   STARS    </w:t>
      </w:r>
      <w:r>
        <w:t xml:space="preserve">   RESTED    </w:t>
      </w:r>
      <w:r>
        <w:t xml:space="preserve">   NIGHT    </w:t>
      </w:r>
      <w:r>
        <w:t xml:space="preserve">   MAN    </w:t>
      </w:r>
      <w:r>
        <w:t xml:space="preserve">   LIGHT    </w:t>
      </w:r>
      <w:r>
        <w:t xml:space="preserve">   HEAVENS    </w:t>
      </w:r>
      <w:r>
        <w:t xml:space="preserve">   GARDEN    </w:t>
      </w:r>
      <w:r>
        <w:t xml:space="preserve">   EARTH    </w:t>
      </w:r>
      <w:r>
        <w:t xml:space="preserve">   DAY    </w:t>
      </w:r>
      <w:r>
        <w:t xml:space="preserve">   CREATED    </w:t>
      </w:r>
      <w:r>
        <w:t xml:space="preserve">   BEGINNING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2021-10-11T04:45:36Z</dcterms:created>
  <dcterms:modified xsi:type="dcterms:W3CDTF">2021-10-11T04:45:36Z</dcterms:modified>
</cp:coreProperties>
</file>