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planet    </w:t>
      </w:r>
      <w:r>
        <w:t xml:space="preserve">   plains    </w:t>
      </w:r>
      <w:r>
        <w:t xml:space="preserve">   oceans    </w:t>
      </w:r>
      <w:r>
        <w:t xml:space="preserve">   night    </w:t>
      </w:r>
      <w:r>
        <w:t xml:space="preserve">   mountains    </w:t>
      </w:r>
      <w:r>
        <w:t xml:space="preserve">   maker    </w:t>
      </w:r>
      <w:r>
        <w:t xml:space="preserve">   light    </w:t>
      </w:r>
      <w:r>
        <w:t xml:space="preserve">   life    </w:t>
      </w:r>
      <w:r>
        <w:t xml:space="preserve">   lakes    </w:t>
      </w:r>
      <w:r>
        <w:t xml:space="preserve">   hills    </w:t>
      </w:r>
      <w:r>
        <w:t xml:space="preserve">   heavens    </w:t>
      </w:r>
      <w:r>
        <w:t xml:space="preserve">   grass    </w:t>
      </w:r>
      <w:r>
        <w:t xml:space="preserve">   good    </w:t>
      </w:r>
      <w:r>
        <w:t xml:space="preserve">   god    </w:t>
      </w:r>
      <w:r>
        <w:t xml:space="preserve">   genesis    </w:t>
      </w:r>
      <w:r>
        <w:t xml:space="preserve">   fruit    </w:t>
      </w:r>
      <w:r>
        <w:t xml:space="preserve">   food    </w:t>
      </w:r>
      <w:r>
        <w:t xml:space="preserve">   flowers    </w:t>
      </w:r>
      <w:r>
        <w:t xml:space="preserve">   everything    </w:t>
      </w:r>
      <w:r>
        <w:t xml:space="preserve">   evening    </w:t>
      </w:r>
      <w:r>
        <w:t xml:space="preserve">   earth    </w:t>
      </w:r>
      <w:r>
        <w:t xml:space="preserve">   deserts    </w:t>
      </w:r>
      <w:r>
        <w:t xml:space="preserve">   day    </w:t>
      </w:r>
      <w:r>
        <w:t xml:space="preserve">   darkness    </w:t>
      </w:r>
      <w:r>
        <w:t xml:space="preserve">   creator    </w:t>
      </w:r>
      <w:r>
        <w:t xml:space="preserve">   created    </w:t>
      </w:r>
      <w:r>
        <w:t xml:space="preserve">   command    </w:t>
      </w:r>
      <w:r>
        <w:t xml:space="preserve">   bright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2021-10-11T04:45:00Z</dcterms:created>
  <dcterms:modified xsi:type="dcterms:W3CDTF">2021-10-11T04:45:00Z</dcterms:modified>
</cp:coreProperties>
</file>