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Creation, 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 Adam and Eve made for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serpent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coats of skins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made man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not supposed to eat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took from Adam to make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Eve her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tricky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at Eden to keep people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fig leaves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made clothes for Adam and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tree of 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and Eve were afraid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the animals names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flaming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Creation, Adam and Eve</dc:title>
  <dcterms:created xsi:type="dcterms:W3CDTF">2021-10-11T04:46:42Z</dcterms:created>
  <dcterms:modified xsi:type="dcterms:W3CDTF">2021-10-11T04:46:42Z</dcterms:modified>
</cp:coreProperties>
</file>